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Sustainability Lab Publications</w:t>
      </w:r>
    </w:p>
    <w:p>
      <w:pPr>
        <w:jc w:val="center"/>
      </w:pPr>
      <w:r>
        <w:rPr>
          <w:b/>
        </w:rPr>
        <w:t>IIT Gandhinagar</w:t>
      </w:r>
    </w:p>
    <w:p>
      <w:pPr>
        <w:jc w:val="center"/>
      </w:pPr>
      <w:r>
        <w:t>Generated: 2025-07-03 10:56:17</w:t>
        <w:br/>
      </w:r>
      <w:r>
        <w:t>Total Publications: 41</w:t>
      </w:r>
    </w:p>
    <w:p>
      <w:r>
        <w:br w:type="page"/>
      </w:r>
    </w:p>
    <w:p>
      <w:pPr>
        <w:pStyle w:val="Heading1"/>
      </w:pPr>
      <w:r>
        <w:t>2025</w:t>
      </w:r>
    </w:p>
    <w:p>
      <w:r>
        <w:rPr>
          <w:b/>
        </w:rPr>
        <w:t>Space to Policy: Scalable Brick Kiln Detection and Automatic Compliance Monitoring with Geospatial Data</w:t>
      </w:r>
    </w:p>
    <w:p>
      <w:r>
        <w:rPr>
          <w:b/>
        </w:rPr>
        <w:t xml:space="preserve">Authors: </w:t>
      </w:r>
      <w:r>
        <w:t>Patel, Zeel B and Mondal, Rishabh and Dubey, Shataxi and Jaiswal, Suraj and Guttikunda, Sarath and Batra, Nipun</w:t>
      </w:r>
    </w:p>
    <w:p>
      <w:r>
        <w:rPr>
          <w:b/>
        </w:rPr>
        <w:t xml:space="preserve">Venue: </w:t>
      </w:r>
      <w:r>
        <w:rPr>
          <w:i/>
        </w:rPr>
        <w:t>ACM Journal on Computing and Sustainable Societies (JCSS)</w:t>
      </w:r>
    </w:p>
    <w:p>
      <w:r>
        <w:rPr>
          <w:b/>
        </w:rPr>
        <w:t xml:space="preserve">URL: </w:t>
      </w:r>
      <w:r>
        <w:t>https://arxiv.org/abs/2412.04065</w:t>
      </w:r>
    </w:p>
    <w:p/>
    <w:p>
      <w:pPr>
        <w:pStyle w:val="Heading1"/>
      </w:pPr>
      <w:r>
        <w:t>2024</w:t>
      </w:r>
    </w:p>
    <w:p>
      <w:r>
        <w:rPr>
          <w:b/>
        </w:rPr>
        <w:t>VayuBuddy: an LLM-Powered Chatbot to Democratize Air Quality Insights</w:t>
      </w:r>
    </w:p>
    <w:p>
      <w:r>
        <w:rPr>
          <w:b/>
        </w:rPr>
        <w:t xml:space="preserve">Authors: </w:t>
      </w:r>
      <w:r>
        <w:t>Patel, Zeel B and Bachwana, Yash and Sharma, Nitish and Guttikunda, Sarath and Batra, Nipun</w:t>
      </w:r>
    </w:p>
    <w:p>
      <w:r>
        <w:rPr>
          <w:b/>
        </w:rPr>
        <w:t xml:space="preserve">URL: </w:t>
      </w:r>
      <w:r>
        <w:t>https://arxiv.org/abs/2411.12760</w:t>
      </w:r>
    </w:p>
    <w:p/>
    <w:p>
      <w:r>
        <w:rPr>
          <w:b/>
        </w:rPr>
        <w:t>SpiroActive: Active Learning for Efficient Data Acquisition for Spirometry</w:t>
      </w:r>
    </w:p>
    <w:p>
      <w:r>
        <w:rPr>
          <w:b/>
        </w:rPr>
        <w:t xml:space="preserve">Authors: </w:t>
      </w:r>
      <w:r>
        <w:t>Jain, Ankita Kumari and Sharma, Nitish and Kanda, Madhav and Batra, Nipun</w:t>
      </w:r>
    </w:p>
    <w:p>
      <w:r>
        <w:rPr>
          <w:b/>
        </w:rPr>
        <w:t xml:space="preserve">Venue: </w:t>
      </w:r>
      <w:r>
        <w:rPr>
          <w:i/>
        </w:rPr>
        <w:t>arXiv preprint arXiv:2410.22950</w:t>
      </w:r>
    </w:p>
    <w:p>
      <w:r>
        <w:rPr>
          <w:b/>
        </w:rPr>
        <w:t xml:space="preserve">URL: </w:t>
      </w:r>
      <w:r>
        <w:t>https://arxiv.org/abs/2410.22950</w:t>
      </w:r>
    </w:p>
    <w:p/>
    <w:p>
      <w:r>
        <w:rPr>
          <w:b/>
        </w:rPr>
        <w:t>JoulesEye: Energy Expenditure Estimation and Respiration Sensing from Thermal Imagery While Exercising</w:t>
      </w:r>
    </w:p>
    <w:p>
      <w:r>
        <w:rPr>
          <w:b/>
        </w:rPr>
        <w:t xml:space="preserve">Authors: </w:t>
      </w:r>
      <w:r>
        <w:t>Adhikary, Rishiraj and Sadeh, Maite and Batra, Nipun and Goel, Mayank</w:t>
      </w:r>
    </w:p>
    <w:p>
      <w:r>
        <w:rPr>
          <w:b/>
        </w:rPr>
        <w:t xml:space="preserve">Venue: </w:t>
      </w:r>
      <w:r>
        <w:rPr>
          <w:i/>
        </w:rPr>
        <w:t>Proceedings of the ACM on Interactive, Mobile, Wearable and Ubiquitous Technologies</w:t>
      </w:r>
    </w:p>
    <w:p>
      <w:r>
        <w:rPr>
          <w:b/>
        </w:rPr>
        <w:t xml:space="preserve">DOI: </w:t>
      </w:r>
      <w:r>
        <w:t>10.1145/3654888</w:t>
      </w:r>
    </w:p>
    <w:p/>
    <w:p>
      <w:r>
        <w:rPr>
          <w:b/>
        </w:rPr>
        <w:t>Benchmarking Active Learning for NILM</w:t>
      </w:r>
    </w:p>
    <w:p>
      <w:r>
        <w:rPr>
          <w:b/>
        </w:rPr>
        <w:t xml:space="preserve">Authors: </w:t>
      </w:r>
      <w:r>
        <w:t>Patel, Dhruv and Jain, Ankita Kumari and Khandor, Haikoo and Choudhary, Xhitij and Batra, Nipun</w:t>
      </w:r>
    </w:p>
    <w:p>
      <w:r>
        <w:rPr>
          <w:b/>
        </w:rPr>
        <w:t xml:space="preserve">Venue: </w:t>
      </w:r>
      <w:r>
        <w:rPr>
          <w:i/>
        </w:rPr>
        <w:t>arXiv preprint arXiv:2411.15805</w:t>
      </w:r>
    </w:p>
    <w:p>
      <w:r>
        <w:rPr>
          <w:b/>
        </w:rPr>
        <w:t xml:space="preserve">URL: </w:t>
      </w:r>
      <w:r>
        <w:t>https://arxiv.org/abs/2411.15805</w:t>
      </w:r>
    </w:p>
    <w:p/>
    <w:p>
      <w:pPr>
        <w:pStyle w:val="Heading1"/>
      </w:pPr>
      <w:r>
        <w:t>2023</w:t>
      </w:r>
    </w:p>
    <w:p>
      <w:r>
        <w:rPr>
          <w:b/>
        </w:rPr>
        <w:t>SpiroMask: measuring Lung function using consumer-grade masks</w:t>
      </w:r>
    </w:p>
    <w:p>
      <w:r>
        <w:rPr>
          <w:b/>
        </w:rPr>
        <w:t xml:space="preserve">Authors: </w:t>
      </w:r>
      <w:r>
        <w:t>Adhikary, Rishiraj and Lodhavia, Dhruvi and Francis, Chris and Patil, Rohit and Srivastava, Tanmay and Khanna, Prerna and Batra, Nipun and Breda, Joseph and Peplinski, Jacob and Patel, Shwetak</w:t>
      </w:r>
    </w:p>
    <w:p>
      <w:r>
        <w:rPr>
          <w:b/>
        </w:rPr>
        <w:t xml:space="preserve">Venue: </w:t>
      </w:r>
      <w:r>
        <w:rPr>
          <w:i/>
        </w:rPr>
        <w:t>ACM Transactions on Computing for Healthcare</w:t>
      </w:r>
    </w:p>
    <w:p>
      <w:r>
        <w:rPr>
          <w:b/>
        </w:rPr>
        <w:t xml:space="preserve">DOI: </w:t>
      </w:r>
      <w:r>
        <w:t>10.1145/3570167</w:t>
      </w:r>
    </w:p>
    <w:p/>
    <w:p>
      <w:r>
        <w:rPr>
          <w:b/>
        </w:rPr>
        <w:t>AIRDELHI: Fine-Grained Spatio-Temporal Particulate Matter Dataset From Delhi For ML based Modeling</w:t>
      </w:r>
    </w:p>
    <w:p>
      <w:r>
        <w:rPr>
          <w:b/>
        </w:rPr>
        <w:t xml:space="preserve">Authors: </w:t>
      </w:r>
      <w:r>
        <w:t>Chauhan, Sachin and Patel, Zeel B and Ranu, Sayan and Sen, Rijurekha and Batra, Nipun</w:t>
      </w:r>
    </w:p>
    <w:p>
      <w:r>
        <w:rPr>
          <w:b/>
        </w:rPr>
        <w:t xml:space="preserve">Venue: </w:t>
      </w:r>
      <w:r>
        <w:rPr>
          <w:i/>
        </w:rPr>
        <w:t>Thirty-seventh Conference on Neural Information Processing Systems Datasets and Benchmarks Track</w:t>
      </w:r>
    </w:p>
    <w:p>
      <w:r>
        <w:rPr>
          <w:b/>
        </w:rPr>
        <w:t xml:space="preserve">URL: </w:t>
      </w:r>
      <w:r>
        <w:t>https://openreview.net/forum?id=dElWgZcqxm</w:t>
      </w:r>
    </w:p>
    <w:p/>
    <w:p>
      <w:pPr>
        <w:pStyle w:val="Heading1"/>
      </w:pPr>
      <w:r>
        <w:t>2022</w:t>
      </w:r>
    </w:p>
    <w:p>
      <w:r>
        <w:rPr>
          <w:b/>
        </w:rPr>
        <w:t>Vastr-GAN: Versatile Apparel Synthesised from Text using a Robust Generative Adversarial Network</w:t>
      </w:r>
    </w:p>
    <w:p>
      <w:r>
        <w:rPr>
          <w:b/>
        </w:rPr>
        <w:t xml:space="preserve">Authors: </w:t>
      </w:r>
      <w:r>
        <w:t>Shastri, Hetvi and Lodhavia, Dhruvi and Purohit, Palak and Kaoshik, Ronak and Batra, Nipun</w:t>
      </w:r>
    </w:p>
    <w:p>
      <w:r>
        <w:rPr>
          <w:b/>
        </w:rPr>
        <w:t xml:space="preserve">Venue: </w:t>
      </w:r>
      <w:r>
        <w:rPr>
          <w:i/>
        </w:rPr>
        <w:t>CODS-COMAD '22 : 5th Joint International Conference on Data Science \&amp; Management of Data (9th ACM IKDD CODS and 27th COMAD)</w:t>
      </w:r>
    </w:p>
    <w:p/>
    <w:p>
      <w:r>
        <w:rPr>
          <w:b/>
        </w:rPr>
        <w:t>Samachar: Print News Media on Air Pollution in India</w:t>
      </w:r>
    </w:p>
    <w:p>
      <w:r>
        <w:rPr>
          <w:b/>
        </w:rPr>
        <w:t xml:space="preserve">Authors: </w:t>
      </w:r>
      <w:r>
        <w:t>Patel, Karm and Adhikary, Rishiraj and Patel, Zeel B and Batra, Nipun and Guttikunda, Sarath</w:t>
      </w:r>
    </w:p>
    <w:p>
      <w:r>
        <w:rPr>
          <w:b/>
        </w:rPr>
        <w:t xml:space="preserve">Venue: </w:t>
      </w:r>
      <w:r>
        <w:rPr>
          <w:i/>
        </w:rPr>
        <w:t>ACM SIGCAS/SIGCHI Conference on Computing and Sustainable Societies (COMPASS) (COMPASS '22)</w:t>
      </w:r>
    </w:p>
    <w:p/>
    <w:p>
      <w:r>
        <w:rPr>
          <w:b/>
        </w:rPr>
        <w:t>Accurate and Scalable Gaussian Processes for Fine-grained Air Quality Inference</w:t>
      </w:r>
    </w:p>
    <w:p>
      <w:r>
        <w:rPr>
          <w:b/>
        </w:rPr>
        <w:t xml:space="preserve">Authors: </w:t>
      </w:r>
      <w:r>
        <w:t>Patel, Zeel B and Purohit, Palak and Patel, Harsh and Sahni, Shivam and Batra, Nipun</w:t>
      </w:r>
    </w:p>
    <w:p>
      <w:r>
        <w:rPr>
          <w:b/>
        </w:rPr>
        <w:t xml:space="preserve">Venue: </w:t>
      </w:r>
      <w:r>
        <w:rPr>
          <w:i/>
        </w:rPr>
        <w:t>Thirty-Sixth AAAI Conference on Artificial Intelligence (AAAI-22)</w:t>
      </w:r>
    </w:p>
    <w:p/>
    <w:p>
      <w:r>
        <w:rPr>
          <w:b/>
        </w:rPr>
        <w:t>"I do not know": Quantifying Uncertainty in Neural Network Based Approaches for Non-Intrusive Load Monitoring</w:t>
      </w:r>
    </w:p>
    <w:p>
      <w:r>
        <w:rPr>
          <w:b/>
        </w:rPr>
        <w:t xml:space="preserve">Authors: </w:t>
      </w:r>
      <w:r>
        <w:t>Bansal, Vibhuti and Khoiwal, Rohit and Shastri, Hetvi and Khandor, Haikoo and Batra, Nipun</w:t>
      </w:r>
    </w:p>
    <w:p>
      <w:r>
        <w:rPr>
          <w:b/>
        </w:rPr>
        <w:t xml:space="preserve">Venue: </w:t>
      </w:r>
      <w:r>
        <w:rPr>
          <w:i/>
        </w:rPr>
        <w:t>The 9th ACM International Conference on Systems for Energy-Efficient Built Environments (BuildSys 2022)</w:t>
      </w:r>
    </w:p>
    <w:p/>
    <w:p>
      <w:pPr>
        <w:pStyle w:val="Heading1"/>
      </w:pPr>
      <w:r>
        <w:t>2021</w:t>
      </w:r>
    </w:p>
    <w:p>
      <w:r>
        <w:rPr>
          <w:b/>
        </w:rPr>
        <w:t>Vartalaap: what drives \#airquality discussions: politics, pollution or pseudo-science?</w:t>
      </w:r>
    </w:p>
    <w:p>
      <w:r>
        <w:rPr>
          <w:b/>
        </w:rPr>
        <w:t xml:space="preserve">Authors: </w:t>
      </w:r>
      <w:r>
        <w:t>Adhikary, Rishiraj and Patel, Zeel B and Srivastava, Tanmay and Batra, Nipun and Singh, Mayank and Bhatia, Udit and Guttikunda, Sarath</w:t>
      </w:r>
    </w:p>
    <w:p>
      <w:r>
        <w:rPr>
          <w:b/>
        </w:rPr>
        <w:t xml:space="preserve">Venue: </w:t>
      </w:r>
      <w:r>
        <w:rPr>
          <w:i/>
        </w:rPr>
        <w:t>Proceedings of the ACM on Human-Computer Interaction</w:t>
      </w:r>
    </w:p>
    <w:p/>
    <w:p>
      <w:r>
        <w:rPr>
          <w:b/>
        </w:rPr>
        <w:t>Neural Network Approaches and Dataset Parser for NILM Toolkit</w:t>
      </w:r>
    </w:p>
    <w:p>
      <w:r>
        <w:rPr>
          <w:b/>
        </w:rPr>
        <w:t xml:space="preserve">Authors: </w:t>
      </w:r>
      <w:r>
        <w:t>Shastri, Hetvi and Batra, Nipun</w:t>
      </w:r>
    </w:p>
    <w:p>
      <w:r>
        <w:rPr>
          <w:b/>
        </w:rPr>
        <w:t xml:space="preserve">Venue: </w:t>
      </w:r>
      <w:r>
        <w:rPr>
          <w:i/>
        </w:rPr>
        <w:t>8th ACM International Conference on Systems for Energy-Efficient Buildings, Cities, and Transportation (Buildsys)</w:t>
      </w:r>
    </w:p>
    <w:p/>
    <w:p>
      <w:r>
        <w:rPr>
          <w:b/>
        </w:rPr>
        <w:t>Exploring Hidden Markov Models: An interactive illustration</w:t>
      </w:r>
    </w:p>
    <w:p>
      <w:r>
        <w:rPr>
          <w:b/>
        </w:rPr>
        <w:t xml:space="preserve">Authors: </w:t>
      </w:r>
      <w:r>
        <w:t>Kukunuri, Rithwik and Adhikary, Rishiraj and Jaguste, Mahika Om and Batra, Nipun and Tendulkar, Ashish</w:t>
      </w:r>
    </w:p>
    <w:p>
      <w:r>
        <w:rPr>
          <w:b/>
        </w:rPr>
        <w:t xml:space="preserve">Venue: </w:t>
      </w:r>
      <w:r>
        <w:rPr>
          <w:i/>
        </w:rPr>
        <w:t>4th Workshop on Visualization for AI Explainability (VISxAI'21)</w:t>
      </w:r>
    </w:p>
    <w:p/>
    <w:p>
      <w:pPr>
        <w:pStyle w:val="Heading1"/>
      </w:pPr>
      <w:r>
        <w:t>2020</w:t>
      </w:r>
    </w:p>
    <w:p>
      <w:r>
        <w:rPr>
          <w:b/>
        </w:rPr>
        <w:t>PlantDoc: A Dataset for Visual Plant Disease Detection</w:t>
      </w:r>
    </w:p>
    <w:p>
      <w:r>
        <w:rPr>
          <w:b/>
        </w:rPr>
        <w:t xml:space="preserve">Authors: </w:t>
      </w:r>
      <w:r>
        <w:t>Singh, Davinder and Jain, Naman and Jain, Pranjali and Kayal, Pratik and Kumawat, Sudhakar and Batra, Nipun</w:t>
      </w:r>
    </w:p>
    <w:p>
      <w:r>
        <w:rPr>
          <w:b/>
        </w:rPr>
        <w:t xml:space="preserve">Venue: </w:t>
      </w:r>
      <w:r>
        <w:rPr>
          <w:i/>
        </w:rPr>
        <w:t>ACM India Joint International Conference on Data Science \&amp; Management of Data (CODS-COMAD 2020)</w:t>
      </w:r>
    </w:p>
    <w:p/>
    <w:p>
      <w:r>
        <w:rPr>
          <w:b/>
        </w:rPr>
        <w:t>Exploring Bayesian Optimization</w:t>
      </w:r>
    </w:p>
    <w:p>
      <w:r>
        <w:rPr>
          <w:b/>
        </w:rPr>
        <w:t xml:space="preserve">Authors: </w:t>
      </w:r>
      <w:r>
        <w:t>Agnihotri, Apoorv and Batra, Nipun</w:t>
      </w:r>
    </w:p>
    <w:p>
      <w:r>
        <w:rPr>
          <w:b/>
        </w:rPr>
        <w:t xml:space="preserve">Venue: </w:t>
      </w:r>
      <w:r>
        <w:rPr>
          <w:i/>
        </w:rPr>
        <w:t>Distill Journal</w:t>
      </w:r>
    </w:p>
    <w:p>
      <w:r>
        <w:rPr>
          <w:b/>
        </w:rPr>
        <w:t xml:space="preserve">URL: </w:t>
      </w:r>
      <w:r>
        <w:t>https://distill.pub/2020/bayesian-optimization/</w:t>
      </w:r>
    </w:p>
    <w:p/>
    <w:p>
      <w:r>
        <w:rPr>
          <w:b/>
        </w:rPr>
        <w:t>EdgeNILM: towards NILM on edge devices</w:t>
      </w:r>
    </w:p>
    <w:p>
      <w:r>
        <w:rPr>
          <w:b/>
        </w:rPr>
        <w:t xml:space="preserve">Authors: </w:t>
      </w:r>
      <w:r>
        <w:t>Kukunuri, Rithwik and Aglawe, Anup and Chauhan, Jainish and Bhagtani, Kratika and Patil, Rohan and Walia, Sumit and Batra, Nipun</w:t>
      </w:r>
    </w:p>
    <w:p>
      <w:r>
        <w:rPr>
          <w:b/>
        </w:rPr>
        <w:t xml:space="preserve">Venue: </w:t>
      </w:r>
      <w:r>
        <w:rPr>
          <w:i/>
        </w:rPr>
        <w:t>Proceedings of the 7th ACM International Conference on Systems for Energy-Efficient Buildings, Cities, and Transportation</w:t>
      </w:r>
    </w:p>
    <w:p/>
    <w:p>
      <w:r>
        <w:rPr>
          <w:b/>
        </w:rPr>
        <w:t>Active Learning: A Visual Tour</w:t>
      </w:r>
    </w:p>
    <w:p>
      <w:r>
        <w:rPr>
          <w:b/>
        </w:rPr>
        <w:t xml:space="preserve">Authors: </w:t>
      </w:r>
      <w:r>
        <w:t>Patel, Zeel B and Batra, Nipun</w:t>
      </w:r>
    </w:p>
    <w:p>
      <w:r>
        <w:rPr>
          <w:b/>
        </w:rPr>
        <w:t xml:space="preserve">Venue: </w:t>
      </w:r>
      <w:r>
        <w:rPr>
          <w:i/>
        </w:rPr>
        <w:t>3rd Workshop on Visualization for AI Explainability (VISxAI'20)</w:t>
      </w:r>
    </w:p>
    <w:p/>
    <w:p>
      <w:pPr>
        <w:pStyle w:val="Heading1"/>
      </w:pPr>
      <w:r>
        <w:t>2019</w:t>
      </w:r>
    </w:p>
    <w:p>
      <w:r>
        <w:rPr>
          <w:b/>
        </w:rPr>
        <w:t>Towards reproducible state-of-the-art energy disaggregation</w:t>
      </w:r>
    </w:p>
    <w:p>
      <w:r>
        <w:rPr>
          <w:b/>
        </w:rPr>
        <w:t xml:space="preserve">Authors: </w:t>
      </w:r>
      <w:r>
        <w:t>Batra, Nipun and Kukunuri, Rithwik and Pandey, Ayush and Malakar, Raktim and Kumar, Rajat and Krystalakos, Odysseas and Zhong, Mingjun and Meira, Paulo and Parson, Oliver</w:t>
      </w:r>
    </w:p>
    <w:p>
      <w:r>
        <w:rPr>
          <w:b/>
        </w:rPr>
        <w:t xml:space="preserve">Venue: </w:t>
      </w:r>
      <w:r>
        <w:rPr>
          <w:i/>
        </w:rPr>
        <w:t>The 6th ACM International Conference on Systems for Energy-Efficient Buildings, Cities, and Transportation (BuildSys '19)</w:t>
      </w:r>
    </w:p>
    <w:p/>
    <w:p>
      <w:r>
        <w:rPr>
          <w:b/>
        </w:rPr>
        <w:t>Demo Abstract: A demonstration of reproducible state-of-the-art energy disaggregation using NILMTK</w:t>
      </w:r>
    </w:p>
    <w:p>
      <w:r>
        <w:rPr>
          <w:b/>
        </w:rPr>
        <w:t xml:space="preserve">Authors: </w:t>
      </w:r>
      <w:r>
        <w:t>Batra, Nipun and Kukunuri, Rithwik and Pandey, Ayush and Malakar, Raktim and Kumar, Rajat and Krystalakos, Odysseas and Zhong, Mingjun and Meira, Paulo and Parson, Oliver</w:t>
      </w:r>
    </w:p>
    <w:p>
      <w:r>
        <w:rPr>
          <w:b/>
        </w:rPr>
        <w:t xml:space="preserve">Venue: </w:t>
      </w:r>
      <w:r>
        <w:rPr>
          <w:i/>
        </w:rPr>
        <w:t>The 6th ACM International Conference on Systems for Energy-Efficient Buildings, Cities, and Transportation (BuildSys '19)</w:t>
      </w:r>
    </w:p>
    <w:p/>
    <w:p>
      <w:r>
        <w:rPr>
          <w:b/>
        </w:rPr>
        <w:t>Active Collaborative Sensing for Energy Breakdown</w:t>
      </w:r>
    </w:p>
    <w:p>
      <w:r>
        <w:rPr>
          <w:b/>
        </w:rPr>
        <w:t xml:space="preserve">Authors: </w:t>
      </w:r>
      <w:r>
        <w:t>Jia, Yiling and Batra, Nipun and Wang, Hongning and Whitehouse, Kamin</w:t>
      </w:r>
    </w:p>
    <w:p>
      <w:r>
        <w:rPr>
          <w:b/>
        </w:rPr>
        <w:t xml:space="preserve">Venue: </w:t>
      </w:r>
      <w:r>
        <w:rPr>
          <w:i/>
        </w:rPr>
        <w:t>The 28th ACM International Conference on Information and Knowledge Management (CIKM'2019)</w:t>
      </w:r>
    </w:p>
    <w:p/>
    <w:p>
      <w:r>
        <w:rPr>
          <w:b/>
        </w:rPr>
        <w:t>A Tree-Structured Neural Network Model for Household Energy Breakdown</w:t>
      </w:r>
    </w:p>
    <w:p>
      <w:r>
        <w:rPr>
          <w:b/>
        </w:rPr>
        <w:t xml:space="preserve">Authors: </w:t>
      </w:r>
      <w:r>
        <w:t>Jia, Yiling and Batra, Nipun and Wang, Hongning and Whitehouse, Kamin</w:t>
      </w:r>
    </w:p>
    <w:p>
      <w:r>
        <w:rPr>
          <w:b/>
        </w:rPr>
        <w:t xml:space="preserve">Venue: </w:t>
      </w:r>
      <w:r>
        <w:rPr>
          <w:i/>
        </w:rPr>
        <w:t>Proceedings of the 2019 World Wide Web Conference (WWW '19)</w:t>
      </w:r>
    </w:p>
    <w:p/>
    <w:p>
      <w:pPr>
        <w:pStyle w:val="Heading1"/>
      </w:pPr>
      <w:r>
        <w:t>2018</w:t>
      </w:r>
    </w:p>
    <w:p>
      <w:r>
        <w:rPr>
          <w:b/>
        </w:rPr>
        <w:t>Transferring Decomposed Tensors for Scalable Energy Breakdown across Regions</w:t>
      </w:r>
    </w:p>
    <w:p>
      <w:r>
        <w:rPr>
          <w:b/>
        </w:rPr>
        <w:t xml:space="preserve">Authors: </w:t>
      </w:r>
      <w:r>
        <w:t>Batra, Nipun and Jia, Yiling and Wang, Hongning and Whitehouse, Kamin</w:t>
      </w:r>
    </w:p>
    <w:p>
      <w:r>
        <w:rPr>
          <w:b/>
        </w:rPr>
        <w:t xml:space="preserve">Venue: </w:t>
      </w:r>
      <w:r>
        <w:rPr>
          <w:i/>
        </w:rPr>
        <w:t>AAAI 2018, Thirty-Second AAAI Conference on Artificial Intelligence (AAAI-18)</w:t>
      </w:r>
    </w:p>
    <w:p/>
    <w:p>
      <w:r>
        <w:rPr>
          <w:b/>
        </w:rPr>
        <w:t>Rimor: Towards Identifying Anomalous Appliances in Buildings</w:t>
      </w:r>
    </w:p>
    <w:p>
      <w:r>
        <w:rPr>
          <w:b/>
        </w:rPr>
        <w:t xml:space="preserve">Authors: </w:t>
      </w:r>
      <w:r>
        <w:t>Rashid, Haroon and Batra, Nipun and Singh, Pushpendra</w:t>
      </w:r>
    </w:p>
    <w:p>
      <w:r>
        <w:rPr>
          <w:b/>
        </w:rPr>
        <w:t xml:space="preserve">Venue: </w:t>
      </w:r>
      <w:r>
        <w:rPr>
          <w:i/>
        </w:rPr>
        <w:t>Proceedings of the 5th Conference on Systems for Built Environments (Buildsys 18)</w:t>
      </w:r>
    </w:p>
    <w:p>
      <w:r>
        <w:rPr>
          <w:b/>
        </w:rPr>
        <w:t xml:space="preserve">DOI: </w:t>
      </w:r>
      <w:r>
        <w:t>10.1145/3276774.3276797</w:t>
      </w:r>
    </w:p>
    <w:p/>
    <w:p>
      <w:pPr>
        <w:pStyle w:val="Heading1"/>
      </w:pPr>
      <w:r>
        <w:t>2017</w:t>
      </w:r>
    </w:p>
    <w:p>
      <w:r>
        <w:rPr>
          <w:b/>
        </w:rPr>
        <w:t>Systems and Analytical Techniques Towards Practical Energy Breakdown for Homes</w:t>
      </w:r>
    </w:p>
    <w:p>
      <w:r>
        <w:rPr>
          <w:b/>
        </w:rPr>
        <w:t xml:space="preserve">Authors: </w:t>
      </w:r>
      <w:r>
        <w:t>Batra, Nipun</w:t>
      </w:r>
    </w:p>
    <w:p>
      <w:r>
        <w:rPr>
          <w:b/>
        </w:rPr>
        <w:t xml:space="preserve">Venue: </w:t>
      </w:r>
      <w:r>
        <w:rPr>
          <w:i/>
        </w:rPr>
        <w:t>University of Virginia</w:t>
      </w:r>
    </w:p>
    <w:p/>
    <w:p>
      <w:r>
        <w:rPr>
          <w:b/>
        </w:rPr>
        <w:t>Matrix Factorisation for Scalable Energy Breakdown</w:t>
      </w:r>
    </w:p>
    <w:p>
      <w:r>
        <w:rPr>
          <w:b/>
        </w:rPr>
        <w:t xml:space="preserve">Authors: </w:t>
      </w:r>
      <w:r>
        <w:t>Batra, Nipun and Wang, Hongning and Singh, Amarjeet and Whitehouse, Kamin</w:t>
      </w:r>
    </w:p>
    <w:p>
      <w:r>
        <w:rPr>
          <w:b/>
        </w:rPr>
        <w:t xml:space="preserve">Venue: </w:t>
      </w:r>
      <w:r>
        <w:rPr>
          <w:i/>
        </w:rPr>
        <w:t>AAAI 2017, Thirty-First AAAI Conference on Artificial Intelligence (AAAI-17)</w:t>
      </w:r>
    </w:p>
    <w:p/>
    <w:p>
      <w:pPr>
        <w:pStyle w:val="Heading1"/>
      </w:pPr>
      <w:r>
        <w:t>2016</w:t>
      </w:r>
    </w:p>
    <w:p>
      <w:r>
        <w:rPr>
          <w:b/>
        </w:rPr>
        <w:t>Gemello: Creating a Detailed Energy Breakdown from just the Monthly Electricity Bill</w:t>
      </w:r>
    </w:p>
    <w:p>
      <w:r>
        <w:rPr>
          <w:b/>
        </w:rPr>
        <w:t xml:space="preserve">Authors: </w:t>
      </w:r>
      <w:r>
        <w:t>Batra, Nipun and Singh, Amarjeet and Whitehouse, Kamin</w:t>
      </w:r>
    </w:p>
    <w:p>
      <w:r>
        <w:rPr>
          <w:b/>
        </w:rPr>
        <w:t xml:space="preserve">Venue: </w:t>
      </w:r>
      <w:r>
        <w:rPr>
          <w:i/>
        </w:rPr>
        <w:t>KDD 2016, 22nd ACM SIGKDD conference on knowledge discovery and data mining</w:t>
      </w:r>
    </w:p>
    <w:p>
      <w:r>
        <w:rPr>
          <w:b/>
        </w:rPr>
        <w:t xml:space="preserve">DOI: </w:t>
      </w:r>
      <w:r>
        <w:t>10.1145/2939672.2939735</w:t>
      </w:r>
    </w:p>
    <w:p/>
    <w:p>
      <w:r>
        <w:rPr>
          <w:b/>
        </w:rPr>
        <w:t>Exploring The Value of Energy Disaggregation Through Actionable Feedback</w:t>
      </w:r>
    </w:p>
    <w:p>
      <w:r>
        <w:rPr>
          <w:b/>
        </w:rPr>
        <w:t xml:space="preserve">Authors: </w:t>
      </w:r>
      <w:r>
        <w:t>Batra, Nipun and Singh, Amarjeet and Whitehouse, Kamin</w:t>
      </w:r>
    </w:p>
    <w:p>
      <w:r>
        <w:rPr>
          <w:b/>
        </w:rPr>
        <w:t xml:space="preserve">Venue: </w:t>
      </w:r>
      <w:r>
        <w:rPr>
          <w:i/>
        </w:rPr>
        <w:t>3rd International Workshop on Non-Intrusive Load Monitoring</w:t>
      </w:r>
    </w:p>
    <w:p/>
    <w:p>
      <w:r>
        <w:rPr>
          <w:b/>
        </w:rPr>
        <w:t>Creating a Detailed Energy Breakdown from just the Monthly Electricity Bill</w:t>
      </w:r>
    </w:p>
    <w:p>
      <w:r>
        <w:rPr>
          <w:b/>
        </w:rPr>
        <w:t xml:space="preserve">Authors: </w:t>
      </w:r>
      <w:r>
        <w:t>Batra, Nipun and Singh, Amarjeet and Whitehouse, Kamin</w:t>
      </w:r>
    </w:p>
    <w:p>
      <w:r>
        <w:rPr>
          <w:b/>
        </w:rPr>
        <w:t xml:space="preserve">Venue: </w:t>
      </w:r>
      <w:r>
        <w:rPr>
          <w:i/>
        </w:rPr>
        <w:t>3rd International Workshop on Non-Intrusive Load Monitoring</w:t>
      </w:r>
    </w:p>
    <w:p/>
    <w:p>
      <w:pPr>
        <w:pStyle w:val="Heading1"/>
      </w:pPr>
      <w:r>
        <w:t>2015</w:t>
      </w:r>
    </w:p>
    <w:p>
      <w:r>
        <w:rPr>
          <w:b/>
        </w:rPr>
        <w:t>Non Intrusive Load Monitoring: Systems, Metrics and Use Cases</w:t>
      </w:r>
    </w:p>
    <w:p>
      <w:r>
        <w:rPr>
          <w:b/>
        </w:rPr>
        <w:t xml:space="preserve">Authors: </w:t>
      </w:r>
      <w:r>
        <w:t>Batra, Nipun</w:t>
      </w:r>
    </w:p>
    <w:p>
      <w:r>
        <w:rPr>
          <w:b/>
        </w:rPr>
        <w:t xml:space="preserve">Venue: </w:t>
      </w:r>
      <w:r>
        <w:rPr>
          <w:i/>
        </w:rPr>
        <w:t>Doctoral Colloqium of the 13th ACM Conference on Embedded Networked Sensor Systems (SenSys 2015)</w:t>
      </w:r>
    </w:p>
    <w:p/>
    <w:p>
      <w:r>
        <w:rPr>
          <w:b/>
        </w:rPr>
        <w:t>If You Measure It, Can You Improve It? Exploring The Value of Energy Disaggregation</w:t>
      </w:r>
    </w:p>
    <w:p>
      <w:r>
        <w:rPr>
          <w:b/>
        </w:rPr>
        <w:t xml:space="preserve">Authors: </w:t>
      </w:r>
      <w:r>
        <w:t>Batra, Nipun and Singh, Amarjeet and Whitehouse, Kamin</w:t>
      </w:r>
    </w:p>
    <w:p>
      <w:r>
        <w:rPr>
          <w:b/>
        </w:rPr>
        <w:t xml:space="preserve">Venue: </w:t>
      </w:r>
      <w:r>
        <w:rPr>
          <w:i/>
        </w:rPr>
        <w:t>2nd ACM International Conference on Embedded Systems For Energy-Efficient Built Environments (Buildsys 2015)</w:t>
      </w:r>
    </w:p>
    <w:p/>
    <w:p>
      <w:r>
        <w:rPr>
          <w:b/>
        </w:rPr>
        <w:t>Dataport and NILMTK: A Building Data Set Designed for Non-intrusive Load Monitoring</w:t>
      </w:r>
    </w:p>
    <w:p>
      <w:r>
        <w:rPr>
          <w:b/>
        </w:rPr>
        <w:t xml:space="preserve">Authors: </w:t>
      </w:r>
      <w:r>
        <w:t>Parson, Oliver and Fisher, Grant and Hersey, April and Batra, Nipun and Kelly, Jack and Singh, Amarjeet and Knottenbelt, William and Rogers, Alex</w:t>
      </w:r>
    </w:p>
    <w:p>
      <w:r>
        <w:rPr>
          <w:b/>
        </w:rPr>
        <w:t xml:space="preserve">Venue: </w:t>
      </w:r>
      <w:r>
        <w:rPr>
          <w:i/>
        </w:rPr>
        <w:t>1st International Symposium on Signal Processing Applications in Smart Buildings at 3rd IEEE Global Conference on Signal and Information Processing</w:t>
      </w:r>
    </w:p>
    <w:p/>
    <w:p>
      <w:pPr>
        <w:pStyle w:val="Heading1"/>
      </w:pPr>
      <w:r>
        <w:t>2014</w:t>
      </w:r>
    </w:p>
    <w:p>
      <w:r>
        <w:rPr>
          <w:b/>
        </w:rPr>
        <w:t>NILMTK: An Open Source Toolkit for Non-intrusive Load Monitoring</w:t>
      </w:r>
    </w:p>
    <w:p>
      <w:r>
        <w:rPr>
          <w:b/>
        </w:rPr>
        <w:t xml:space="preserve">Authors: </w:t>
      </w:r>
      <w:r>
        <w:t>Batra, Nipun and Kelly, Jack and Parson, Oliver and Dutta, Haimonti and Knottenbelt, William and Rogers, Alex and Singh, Amarjeet and Srivastava, Mani</w:t>
      </w:r>
    </w:p>
    <w:p>
      <w:r>
        <w:rPr>
          <w:b/>
        </w:rPr>
        <w:t xml:space="preserve">Venue: </w:t>
      </w:r>
      <w:r>
        <w:rPr>
          <w:i/>
        </w:rPr>
        <w:t>5th International Conference on Future Energy Systems (ACM e-Energy)</w:t>
      </w:r>
    </w:p>
    <w:p/>
    <w:p>
      <w:r>
        <w:rPr>
          <w:b/>
        </w:rPr>
        <w:t>NILMTK v0. 2: A Non-intrusive Load Monitoring Toolkit for Large Scale Data Sets</w:t>
      </w:r>
    </w:p>
    <w:p>
      <w:r>
        <w:rPr>
          <w:b/>
        </w:rPr>
        <w:t xml:space="preserve">Authors: </w:t>
      </w:r>
      <w:r>
        <w:t>Kelly, Jack and Batra, Nipun and Parson, Oliver and Dutta, Haimonti and Knottenbelt, William and Rogers, Alex and Singh, Amarjeet and Srivastava, Mani</w:t>
      </w:r>
    </w:p>
    <w:p>
      <w:r>
        <w:rPr>
          <w:b/>
        </w:rPr>
        <w:t xml:space="preserve">Venue: </w:t>
      </w:r>
      <w:r>
        <w:rPr>
          <w:i/>
        </w:rPr>
        <w:t>First ACM International Conference on Embedded Systems For Energy-Efficient Built Environments (Buildsys 2014)</w:t>
      </w:r>
    </w:p>
    <w:p/>
    <w:p>
      <w:r>
        <w:rPr>
          <w:b/>
        </w:rPr>
        <w:t>Data Driven Energy Efficiency in Buildings</w:t>
      </w:r>
    </w:p>
    <w:p>
      <w:r>
        <w:rPr>
          <w:b/>
        </w:rPr>
        <w:t xml:space="preserve">Authors: </w:t>
      </w:r>
      <w:r>
        <w:t>Batra, Nipun and Singh, Amarjeet and Singh, Pushpendra and Dutta, Haimonti and Sarangan, Venkatesh and Srivastava, Mani</w:t>
      </w:r>
    </w:p>
    <w:p/>
    <w:p>
      <w:r>
        <w:rPr>
          <w:b/>
        </w:rPr>
        <w:t>Bits and Watts: Improving energy disaggregation performance using power line communication modems</w:t>
      </w:r>
    </w:p>
    <w:p>
      <w:r>
        <w:rPr>
          <w:b/>
        </w:rPr>
        <w:t xml:space="preserve">Authors: </w:t>
      </w:r>
      <w:r>
        <w:t>Batra, Nipun and Gulati, Manoj and Jain, Puneet and Whitehouse, Kamin and Singh, Amarjeet</w:t>
      </w:r>
    </w:p>
    <w:p>
      <w:r>
        <w:rPr>
          <w:b/>
        </w:rPr>
        <w:t xml:space="preserve">Venue: </w:t>
      </w:r>
      <w:r>
        <w:rPr>
          <w:i/>
        </w:rPr>
        <w:t>First ACM International Conference on Embedded Systems For Energy-Efficient Built Environments (Buildsys 2014)</w:t>
      </w:r>
    </w:p>
    <w:p/>
    <w:p>
      <w:r>
        <w:rPr>
          <w:b/>
        </w:rPr>
        <w:t>A comparison of non-intrusive load monitoring methods for commercial and residential buildings</w:t>
      </w:r>
    </w:p>
    <w:p>
      <w:r>
        <w:rPr>
          <w:b/>
        </w:rPr>
        <w:t xml:space="preserve">Authors: </w:t>
      </w:r>
      <w:r>
        <w:t>Batra, Nipun and Parson, Oliver and Berges, Mario and Singh, Amarjeet and Rogers, Alex</w:t>
      </w:r>
    </w:p>
    <w:p/>
    <w:p>
      <w:pPr>
        <w:pStyle w:val="Heading1"/>
      </w:pPr>
      <w:r>
        <w:t>2013</w:t>
      </w:r>
    </w:p>
    <w:p>
      <w:r>
        <w:rPr>
          <w:b/>
        </w:rPr>
        <w:t>It's Different: Insights into home energy consumption in India</w:t>
      </w:r>
    </w:p>
    <w:p>
      <w:r>
        <w:rPr>
          <w:b/>
        </w:rPr>
        <w:t xml:space="preserve">Authors: </w:t>
      </w:r>
      <w:r>
        <w:t>Batra, Nipun and Gulati, Manoj and Singh, Amarjeet and Srivastava, Mani</w:t>
      </w:r>
    </w:p>
    <w:p>
      <w:r>
        <w:rPr>
          <w:b/>
        </w:rPr>
        <w:t xml:space="preserve">Venue: </w:t>
      </w:r>
      <w:r>
        <w:rPr>
          <w:i/>
        </w:rPr>
        <w:t>5th ACM Workshop On Embedded Systems For Energy-Efficient Buildings (Buildsys 2013)</w:t>
      </w:r>
    </w:p>
    <w:p/>
    <w:p>
      <w:r>
        <w:rPr>
          <w:b/>
        </w:rPr>
        <w:t>INDiC: Improved Non-Intrusive load monitoring using load Division and Calibration</w:t>
      </w:r>
    </w:p>
    <w:p>
      <w:r>
        <w:rPr>
          <w:b/>
        </w:rPr>
        <w:t xml:space="preserve">Authors: </w:t>
      </w:r>
      <w:r>
        <w:t>Batra, Nipun and Dutta, Haimonti and Singh, Amarjeet</w:t>
      </w:r>
    </w:p>
    <w:p>
      <w:r>
        <w:rPr>
          <w:b/>
        </w:rPr>
        <w:t xml:space="preserve">Venue: </w:t>
      </w:r>
      <w:r>
        <w:rPr>
          <w:i/>
        </w:rPr>
        <w:t>The 12th International Conference on Machine Learning and Applications (ICMLA'13)</w:t>
      </w:r>
    </w:p>
    <w:p/>
    <w:p>
      <w:r>
        <w:rPr>
          <w:b/>
        </w:rPr>
        <w:t>Experiences with Occupancy Based Building Management Systems</w:t>
      </w:r>
    </w:p>
    <w:p>
      <w:r>
        <w:rPr>
          <w:b/>
        </w:rPr>
        <w:t xml:space="preserve">Authors: </w:t>
      </w:r>
      <w:r>
        <w:t>Batra, Nipun and Arjunan, Pandarasamy and Singh, Amarjeet and Singh, Pushpendra</w:t>
      </w:r>
    </w:p>
    <w:p>
      <w:r>
        <w:rPr>
          <w:b/>
        </w:rPr>
        <w:t xml:space="preserve">Venue: </w:t>
      </w:r>
      <w:r>
        <w:rPr>
          <w:i/>
        </w:rPr>
        <w:t>2013 IEEE Eighth International Conference on Intelligent Sensors, Sensor Networks and Information Processing (ISSNIP '13)</w:t>
      </w:r>
    </w:p>
    <w:p/>
    <w:p>
      <w:pPr>
        <w:pStyle w:val="Heading1"/>
      </w:pPr>
      <w:r>
        <w:t>2012</w:t>
      </w:r>
    </w:p>
    <w:p>
      <w:r>
        <w:rPr>
          <w:b/>
        </w:rPr>
        <w:t>SensorAct: A Privacy and Security Aware Federated Middleware for Building Management</w:t>
      </w:r>
    </w:p>
    <w:p>
      <w:r>
        <w:rPr>
          <w:b/>
        </w:rPr>
        <w:t xml:space="preserve">Authors: </w:t>
      </w:r>
      <w:r>
        <w:t>Arjunan, Pandarasamy and Batra, Nipun and Choi, Haksoo and Singh, Amarjeet and Singh, Pushpendra and Srivastava, Mani</w:t>
      </w:r>
    </w:p>
    <w:p>
      <w:r>
        <w:rPr>
          <w:b/>
        </w:rPr>
        <w:t xml:space="preserve">Venue: </w:t>
      </w:r>
      <w:r>
        <w:rPr>
          <w:i/>
        </w:rPr>
        <w:t>BuildSys '12: Proceedings of the Fourth ACM Workshop on Embedded Sensing Systems for Energy-Efficiency in Buildings</w:t>
      </w:r>
    </w:p>
    <w:p>
      <w:r>
        <w:rPr>
          <w:b/>
        </w:rPr>
        <w:t xml:space="preserve">DOI: </w:t>
      </w:r>
      <w:r>
        <w:t>10.1145/2422531.2422547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